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书名：不一样的波波熊  喷气式萝卜  注音全彩美绘</w:t>
      </w:r>
    </w:p>
    <w:p>
      <w:r>
        <w:t>作者：萧袤著</w:t>
      </w:r>
    </w:p>
    <w:p>
      <w:r>
        <w:t>出版社：沈阳：春风文艺出版社</w:t>
      </w:r>
    </w:p>
    <w:p>
      <w:r>
        <w:t>出版日期：2017.07</w:t>
      </w:r>
    </w:p>
    <w:p>
      <w:r>
        <w:t>总页数：137</w:t>
      </w:r>
    </w:p>
    <w:p>
      <w:r>
        <w:t>更多请访问教客网: www.jiaokey.com</w:t>
      </w:r>
    </w:p>
    <w:p>
      <w:r>
        <w:t>不一样的波波熊  喷气式萝卜  注音全彩美绘 评论地址：https://www.jiaokey.com/book/detail/14269343.html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