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</w:t>
      </w:r>
    </w:p>
    <w:p>
      <w:r>
        <w:t>作者：（美）凯特·班克斯文；（法）乔治·哈朗斯勒本图；馨月译</w:t>
      </w:r>
    </w:p>
    <w:p>
      <w:r>
        <w:t>出版社：南昌:二十一世纪出版社,2017.08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小狐狸 评论地址：https://www.jiaokey.com/book/detail/14269341.html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