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1  失落宝贝的守护者</w:t>
      </w:r>
    </w:p>
    <w:p>
      <w:r>
        <w:rPr>
          <w:rFonts w:ascii="宋体" w:hAnsi="宋体" w:eastAsia="宋体"/>
          <w:sz w:val="24"/>
        </w:rPr>
        <w:t>（意）奎多·斯卡尔多利著；陆辛耘译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1  失落宝贝的守护者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本书出售、求购地址：https://www.jiaokey.com/book/detail/14269337.html</w:t>
      </w:r>
    </w:p>
    <w:p>
      <w:r>
        <w:t>更多相关图书推荐：https://www.jiaokey.com</w:t>
      </w:r>
    </w:p>
    <w:p>
      <w:r>
        <w:t>（意）奎多·斯卡尔多利著；陆辛耘译 其他作品：https://www.jiaokey.com/tag/（意）奎多·斯卡尔多利著；陆辛耘译.html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关键词搜索：https://www.jiaokey.com/tag/护宝奇兵  1  失落宝贝的守护者.html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