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书名：看！我的条纹  爱上全部的自己  3-10岁</w:t>
      </w:r>
    </w:p>
    <w:p>
      <w:r>
        <w:t>作者：（美）谢纳·鲁道夫（ShainaRudolph），（美）丹妮尔·罗耶（DanielleRoyer）著；（美）詹妮弗·若芙茵（JenniferZivoin）绘；王漪虹译</w:t>
      </w:r>
    </w:p>
    <w:p>
      <w:r>
        <w:t>出版社：北京:华夏出版社,2017.03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看！我的条纹  爱上全部的自己  3-10岁 评论地址：https://www.jiaokey.com/book/detail/14269329.html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