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神奇小蜡笔</w:t>
      </w:r>
    </w:p>
    <w:p>
      <w:r>
        <w:rPr>
          <w:rFonts w:ascii="宋体" w:hAnsi="宋体" w:eastAsia="宋体"/>
          <w:sz w:val="24"/>
        </w:rPr>
        <w:t>（加）黑兹·哈钦斯著；（塞尔维亚）杜尚·彼得里西科绘；姜莱译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神奇小蜡笔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（加）黑兹·哈钦斯著；（塞尔维亚）杜尚·彼得里西科绘；姜莱译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本书出售、求购地址：https://www.jiaokey.com/book/detail/14269328.html</w:t>
      </w:r>
    </w:p>
    <w:p>
      <w:r>
        <w:t>更多相关图书推荐：https://www.jiaokey.com</w:t>
      </w:r>
    </w:p>
    <w:p>
      <w:r>
        <w:t>（加）黑兹·哈钦斯著；（塞尔维亚）杜尚·彼得里西科绘；姜莱译 其他作品：https://www.jiaokey.com/tag/（加）黑兹·哈钦斯著；（塞尔维亚）杜尚·彼得里西科绘；姜莱译.html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关键词搜索：https://www.jiaokey.com/tag/神奇小蜡笔.html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