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凯迪克银奖绘本  公主的风筝  3-6岁</w:t>
      </w:r>
    </w:p>
    <w:p>
      <w:r>
        <w:rPr>
          <w:rFonts w:ascii="宋体" w:hAnsi="宋体" w:eastAsia="宋体"/>
          <w:sz w:val="24"/>
        </w:rPr>
        <w:t>（美）简·约伦著；杨志成绘；阿甲译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凯迪克银奖绘本  公主的风筝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（美）简·约伦著；杨志成绘；阿甲译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本书出售、求购地址：https://www.jiaokey.com/book/detail/14269327.html</w:t>
      </w:r>
    </w:p>
    <w:p>
      <w:r>
        <w:t>更多相关图书推荐：https://www.jiaokey.com</w:t>
      </w:r>
    </w:p>
    <w:p>
      <w:r>
        <w:t>（美）简·约伦著；杨志成绘；阿甲译 其他作品：https://www.jiaokey.com/tag/（美）简·约伦著；杨志成绘；阿甲译.html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关键词搜索：https://www.jiaokey.com/tag/凯迪克银奖绘本  公主的风筝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