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山中恒儿童成长小说  六年级四班奇葩小组</w:t>
      </w:r>
    </w:p>
    <w:p>
      <w:r>
        <w:rPr>
          <w:rFonts w:ascii="宋体" w:hAnsi="宋体" w:eastAsia="宋体"/>
          <w:sz w:val="24"/>
        </w:rPr>
        <w:t>（日）山中恒著；叶荣鼎译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山中恒儿童成长小说  六年级四班奇葩小组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本书出售、求购地址：https://www.jiaokey.com/book/detail/14269322.html</w:t>
      </w:r>
    </w:p>
    <w:p>
      <w:r>
        <w:t>更多相关图书推荐：https://www.jiaokey.com</w:t>
      </w:r>
    </w:p>
    <w:p>
      <w:r>
        <w:t>（日）山中恒著；叶荣鼎译 其他作品：https://www.jiaokey.com/tag/（日）山中恒著；叶荣鼎译.html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关键词搜索：https://www.jiaokey.com/tag/山中恒儿童成长小说  六年级四班奇葩小组.html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