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铁血忠魂  建军90周年献礼丛书  刺梅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铁血忠魂  建军90周年献礼丛书  刺梅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本书出售、求购地址：https://www.jiaokey.com/book/detail/14269305.html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关键词搜索：https://www.jiaokey.com/tag/铁血忠魂  建军90周年献礼丛书  刺梅.html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