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书名：意外的旅客</w:t>
      </w:r>
    </w:p>
    <w:p>
      <w:r>
        <w:t>作者：（美）安·泰勒著；陈嘉瑜译</w:t>
      </w:r>
    </w:p>
    <w:p>
      <w:r>
        <w:t>出版社：北京联合出版公司,2017.07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意外的旅客 评论地址：https://www.jiaokey.com/book/detail/14269289.html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