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精英的黄昏  后精英政治时代的美国</w:t>
      </w:r>
    </w:p>
    <w:p>
      <w:r>
        <w:rPr>
          <w:rFonts w:ascii="宋体" w:hAnsi="宋体" w:eastAsia="宋体"/>
          <w:sz w:val="24"/>
        </w:rPr>
        <w:t>（美）克里斯托弗·海耶斯著；张宇宏译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精英的黄昏  后精英政治时代的美国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（美）克里斯托弗·海耶斯著；张宇宏译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本书出售、求购地址：https://www.jiaokey.com/book/detail/14269276.html</w:t>
      </w:r>
    </w:p>
    <w:p>
      <w:r>
        <w:t>更多相关图书推荐：https://www.jiaokey.com</w:t>
      </w:r>
    </w:p>
    <w:p>
      <w:r>
        <w:t>（美）克里斯托弗·海耶斯著；张宇宏译 其他作品：https://www.jiaokey.com/tag/（美）克里斯托弗·海耶斯著；张宇宏译.html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关键词搜索：https://www.jiaokey.com/tag/精英的黄昏  后精英政治时代的美国.html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