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第3季  迪拜的地球村高塔</w:t>
      </w:r>
    </w:p>
    <w:p>
      <w:r>
        <w:t>作者：奥飞娱乐著；金鹰达改编</w:t>
      </w:r>
    </w:p>
    <w:p>
      <w:r>
        <w:t>出版社：深圳:海天出版社,2017.08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超级飞侠  第3季  迪拜的地球村高塔 评论地址：https://www.jiaokey.com/book/detail/14269256.html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