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第3季  阿尔卑斯火车救援</w:t>
      </w:r>
    </w:p>
    <w:p>
      <w:r>
        <w:rPr>
          <w:rFonts w:ascii="宋体" w:hAnsi="宋体" w:eastAsia="宋体"/>
          <w:sz w:val="24"/>
        </w:rPr>
        <w:t>奥飞娱乐著；金鹰达改编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第3季  阿尔卑斯火车救援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奥飞娱乐著；金鹰达改编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本书出售、求购地址：https://www.jiaokey.com/book/detail/14269255.html</w:t>
      </w:r>
    </w:p>
    <w:p>
      <w:r>
        <w:t>更多相关图书推荐：https://www.jiaokey.com</w:t>
      </w:r>
    </w:p>
    <w:p>
      <w:r>
        <w:t>奥飞娱乐著；金鹰达改编 其他作品：https://www.jiaokey.com/tag/奥飞娱乐著；金鹰达改编.html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关键词搜索：https://www.jiaokey.com/tag/超级飞侠  第3季  阿尔卑斯火车救援.html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