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第4辑  甲虫的王者  锹形虫</w:t>
      </w:r>
    </w:p>
    <w:p>
      <w:r>
        <w:t>作者：台湾牛顿出版公司编著</w:t>
      </w:r>
    </w:p>
    <w:p>
      <w:r>
        <w:t>出版社：北京:九州出版社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第4辑  甲虫的王者  锹形虫 评论地址：https://www.jiaokey.com/book/detail/14269240.html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