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第4辑  战斗力高强的螳螂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第4辑  战斗力高强的螳螂 评论地址：https://www.jiaokey.com/book/detail/14269237.html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