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第3辑  自来水怎么送到家里来？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第3辑  自来水怎么送到家里来？ 评论地址：https://www.jiaokey.com/book/detail/14269226.html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