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书名：小牛顿科学美绘本  第3辑  生活中纸的学问</w:t>
      </w:r>
    </w:p>
    <w:p>
      <w:r>
        <w:t>作者：台湾牛顿出版公司编著</w:t>
      </w:r>
    </w:p>
    <w:p>
      <w:r>
        <w:t>出版社：北京：九州出版社</w:t>
      </w:r>
    </w:p>
    <w:p>
      <w:r>
        <w:t>出版日期：</w:t>
      </w:r>
    </w:p>
    <w:p>
      <w:r>
        <w:t>总页数：64</w:t>
      </w:r>
    </w:p>
    <w:p>
      <w:r>
        <w:t>更多请访问教客网: www.jiaokey.com</w:t>
      </w:r>
    </w:p>
    <w:p>
      <w:r>
        <w:t>小牛顿科学美绘本  第3辑  生活中纸的学问 评论地址：https://www.jiaokey.com/book/detail/14269225.html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