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电从哪里来  各式各样的能源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电从哪里来  各式各样的能源 评论地址：https://www.jiaokey.com/book/detail/14269222.html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