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灰烬余火  1  武夫帝国</w:t>
      </w:r>
    </w:p>
    <w:p>
      <w:r>
        <w:rPr>
          <w:rFonts w:ascii="宋体" w:hAnsi="宋体" w:eastAsia="宋体"/>
          <w:sz w:val="24"/>
        </w:rPr>
        <w:t>（美）萨巴·塔希尔著；雒城译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灰烬余火  1  武夫帝国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（美）萨巴·塔希尔著；雒城译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本书出售、求购地址：https://www.jiaokey.com/book/detail/14269220.html</w:t>
      </w:r>
    </w:p>
    <w:p>
      <w:r>
        <w:t>更多相关图书推荐：https://www.jiaokey.com</w:t>
      </w:r>
    </w:p>
    <w:p>
      <w:r>
        <w:t>（美）萨巴·塔希尔著；雒城译 其他作品：https://www.jiaokey.com/tag/（美）萨巴·塔希尔著；雒城译.html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关键词搜索：https://www.jiaokey.com/tag/灰烬余火  1  武夫帝国.html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