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家居空间色彩解读  卧室  书房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家居空间色彩解读  卧室  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本书出售、求购地址：https://www.jiaokey.com/book/detail/14269207.html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关键词搜索：https://www.jiaokey.com/tag/家居空间色彩解读  卧室  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