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天星教育语文新课标必读丛书  骆驼祥子  国家教育部推荐读物  畅享经典子母版</w:t>
      </w:r>
    </w:p>
    <w:p>
      <w:r>
        <w:rPr>
          <w:rFonts w:ascii="宋体" w:hAnsi="宋体" w:eastAsia="宋体"/>
          <w:sz w:val="24"/>
        </w:rPr>
        <w:t>老舍著；杜志建编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92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天星教育语文新课标必读丛书  骆驼祥子  国家教育部推荐读物  畅享经典子母版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老舍著；杜志建编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南京:南京师范大学出版社,2017.01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本书出售、求购地址：https://www.jiaokey.com/book/detail/14269203.html</w:t>
      </w:r>
    </w:p>
    <w:p>
      <w:r>
        <w:t>更多相关图书推荐：https://www.jiaokey.com</w:t>
      </w:r>
    </w:p>
    <w:p>
      <w:r>
        <w:t>老舍著；杜志建编 其他作品：https://www.jiaokey.com/tag/老舍著；杜志建编.html</w:t>
      </w:r>
    </w:p>
    <w:p>
      <w:r>
        <w:t>南京:南京师范大学出版社,2017.01 出版图书：https://www.jiaokey.com/tag/南京:南京师范大学出版社,2017.01.html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