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书名：牛熊通吃  振技术股票交易系统</w:t>
      </w:r>
    </w:p>
    <w:p>
      <w:r>
        <w:t>作者：高建陆著</w:t>
      </w:r>
    </w:p>
    <w:p>
      <w:r>
        <w:t>出版社：北京:商务印书馆,2017.07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牛熊通吃  振技术股票交易系统 评论地址：https://www.jiaokey.com/book/detail/14269193.html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