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火车开动了  火车与火车站大揭秘  3-6岁</w:t>
      </w:r>
    </w:p>
    <w:p>
      <w:r>
        <w:rPr>
          <w:rFonts w:ascii="宋体" w:hAnsi="宋体" w:eastAsia="宋体"/>
          <w:sz w:val="24"/>
        </w:rPr>
        <w:t>（瑞士）康拉德，贝克著；梁媛译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火车开动了  火车与火车站大揭秘  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（瑞士）康拉德，贝克著；梁媛译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本书出售、求购地址：https://www.jiaokey.com/book/detail/14269192.html</w:t>
      </w:r>
    </w:p>
    <w:p>
      <w:r>
        <w:t>更多相关图书推荐：https://www.jiaokey.com</w:t>
      </w:r>
    </w:p>
    <w:p>
      <w:r>
        <w:t>（瑞士）康拉德，贝克著；梁媛译 其他作品：https://www.jiaokey.com/tag/（瑞士）康拉德，贝克著；梁媛译.html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关键词搜索：https://www.jiaokey.com/tag/火车开动了  火车与火车站大揭秘  3-6岁.html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