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麦克斯奥特曼  超级小学霸  我会自己读  智斗夏玛星人</w:t>
      </w:r>
    </w:p>
    <w:p>
      <w:r>
        <w:rPr>
          <w:rFonts w:ascii="宋体" w:hAnsi="宋体" w:eastAsia="宋体"/>
          <w:sz w:val="24"/>
        </w:rPr>
        <w:t>国开童媒（北京）文化传播有限公司编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麦克斯奥特曼  超级小学霸  我会自己读  智斗夏玛星人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国开童媒（北京）文化传播有限公司编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本书出售、求购地址：https://www.jiaokey.com/book/detail/14269179.html</w:t>
      </w:r>
    </w:p>
    <w:p>
      <w:r>
        <w:t>更多相关图书推荐：https://www.jiaokey.com</w:t>
      </w:r>
    </w:p>
    <w:p>
      <w:r>
        <w:t>国开童媒（北京）文化传播有限公司编 其他作品：https://www.jiaokey.com/tag/国开童媒（北京）文化传播有限公司编.html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关键词搜索：https://www.jiaokey.com/tag/麦克斯奥特曼  超级小学霸  我会自己读  智斗夏玛星人.html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