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葛翠琳童书馆精装绘本  山林里的故事  秋天来了，枫叶红了</w:t>
      </w:r>
    </w:p>
    <w:p>
      <w:r>
        <w:rPr>
          <w:rFonts w:ascii="宋体" w:hAnsi="宋体" w:eastAsia="宋体"/>
          <w:sz w:val="24"/>
        </w:rPr>
        <w:t>葛翠琳著；星蔚时代绘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葛翠琳童书馆精装绘本  山林里的故事  秋天来了，枫叶红了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葛翠琳著；星蔚时代绘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本书出售、求购地址：https://www.jiaokey.com/book/detail/14269177.html</w:t>
      </w:r>
    </w:p>
    <w:p>
      <w:r>
        <w:t>更多相关图书推荐：https://www.jiaokey.com</w:t>
      </w:r>
    </w:p>
    <w:p>
      <w:r>
        <w:t>葛翠琳著；星蔚时代绘 其他作品：https://www.jiaokey.com/tag/葛翠琳著；星蔚时代绘.html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关键词搜索：https://www.jiaokey.com/tag/葛翠琳童书馆精装绘本  山林里的故事  秋天来了，枫叶红了.html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