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书名：灰烬余火  2  暗夜火炬</w:t>
      </w:r>
    </w:p>
    <w:p>
      <w:r>
        <w:t>作者:（美）萨巴·塔希尔著；雒城译</w:t>
      </w:r>
    </w:p>
    <w:p>
      <w:r>
        <w:t>出版社:成都:天地出版社,2017.09</w:t>
      </w:r>
    </w:p>
    <w:p>
      <w:r>
        <w:t>出版日期：</w:t>
      </w:r>
    </w:p>
    <w:p>
      <w:r>
        <w:t>总页数：444</w:t>
      </w:r>
    </w:p>
    <w:p>
      <w:r>
        <w:t>更多请访问教客网:www.jiaokey.com</w:t>
      </w:r>
    </w:p>
    <w:p>
      <w:r>
        <w:t>灰烬余火  2  暗夜火炬评论地址：https://www.jiaokey.com/book/detail/14269175.html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