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第10辑  两个宝宝  陪伴篇  3-6岁</w:t>
      </w:r>
    </w:p>
    <w:p>
      <w:r>
        <w:rPr>
          <w:rFonts w:ascii="宋体" w:hAnsi="宋体" w:eastAsia="宋体"/>
          <w:sz w:val="24"/>
        </w:rPr>
        <w:t>（英）简·查普曼著绘；罗玲译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第10辑  两个宝宝  陪伴篇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（英）简·查普曼著绘；罗玲译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本书出售、求购地址：https://www.jiaokey.com/book/detail/14269163.html</w:t>
      </w:r>
    </w:p>
    <w:p>
      <w:r>
        <w:t>更多相关图书推荐：https://www.jiaokey.com</w:t>
      </w:r>
    </w:p>
    <w:p>
      <w:r>
        <w:t>（英）简·查普曼著绘；罗玲译 其他作品：https://www.jiaokey.com/tag/（英）简·查普曼著绘；罗玲译.html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第10辑  两个宝宝  陪伴篇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