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第10辑  我要找爸爸  陪伴篇  3-6岁</w:t>
      </w:r>
    </w:p>
    <w:p>
      <w:r>
        <w:rPr>
          <w:rFonts w:ascii="宋体" w:hAnsi="宋体" w:eastAsia="宋体"/>
          <w:sz w:val="24"/>
        </w:rPr>
        <w:t>（英）艾莉森·埃奇森著；（英）艾莉森·埃奇森绘；罗玲译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第10辑  我要找爸爸  陪伴篇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（英）艾莉森·埃奇森著；（英）艾莉森·埃奇森绘；罗玲译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本书出售、求购地址：https://www.jiaokey.com/book/detail/14269161.html</w:t>
      </w:r>
    </w:p>
    <w:p>
      <w:r>
        <w:t>更多相关图书推荐：https://www.jiaokey.com</w:t>
      </w:r>
    </w:p>
    <w:p>
      <w:r>
        <w:t>（英）艾莉森·埃奇森著；（英）艾莉森·埃奇森绘；罗玲译 其他作品：https://www.jiaokey.com/tag/（英）艾莉森·埃奇森著；（英）艾莉森·埃奇森绘；罗玲译.html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关键词搜索：https://www.jiaokey.com/tag/暖房子经典绘本系列  第10辑  我要找爸爸  陪伴篇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