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书名：最美湖南行</w:t>
      </w:r>
    </w:p>
    <w:p>
      <w:r>
        <w:t>作者：严其正著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最美湖南行 评论地址：https://www.jiaokey.com/book/detail/14269155.html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