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书名：爱法  爱是一切教育的灵魂  DSHF</w:t>
      </w:r>
    </w:p>
    <w:p>
      <w:r>
        <w:t>作者：汤献华编著</w:t>
      </w:r>
    </w:p>
    <w:p>
      <w:r>
        <w:t>出版社：北京:东方出版社,2017.01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爱法  爱是一切教育的灵魂  DSHF 评论地址：https://www.jiaokey.com/book/detail/14269102.html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