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书名：明代宫廷教育史  上</w:t>
      </w:r>
    </w:p>
    <w:p>
      <w:r>
        <w:t>作者：谢贵安，谢盛著</w:t>
      </w:r>
    </w:p>
    <w:p>
      <w:r>
        <w:t>出版社：故宫出版社,2015.11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明代宫廷教育史  上 评论地址：https://www.jiaokey.com/book/detail/14269095.html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