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创新创业厦大人</w:t>
      </w:r>
    </w:p>
    <w:p>
      <w:r>
        <w:rPr>
          <w:rFonts w:ascii="宋体" w:hAnsi="宋体" w:eastAsia="宋体"/>
          <w:sz w:val="24"/>
        </w:rPr>
        <w:t>林东伟主编；邬大光副主编；张彦，朱崇实顾问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创新创业厦大人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林东伟主编；邬大光副主编；张彦，朱崇实顾问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本书出售、求购地址：https://www.jiaokey.com/book/detail/14269063.html</w:t>
      </w:r>
    </w:p>
    <w:p>
      <w:r>
        <w:t>更多相关图书推荐：https://www.jiaokey.com</w:t>
      </w:r>
    </w:p>
    <w:p>
      <w:r>
        <w:t>林东伟主编；邬大光副主编；张彦，朱崇实顾问 其他作品：https://www.jiaokey.com/tag/林东伟主编；邬大光副主编；张彦，朱崇实顾问.html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关键词搜索：https://www.jiaokey.com/tag/创新创业厦大人.html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