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书名：专业认证的国际化</w:t>
      </w:r>
    </w:p>
    <w:p>
      <w:r>
        <w:t>作者：麦可思研究院编</w:t>
      </w:r>
    </w:p>
    <w:p>
      <w:r>
        <w:t>出版社：南昌：江西高校出版社</w:t>
      </w:r>
    </w:p>
    <w:p>
      <w:r>
        <w:t>出版日期：2016.09</w:t>
      </w:r>
    </w:p>
    <w:p>
      <w:r>
        <w:t>总页数：113</w:t>
      </w:r>
    </w:p>
    <w:p>
      <w:r>
        <w:t>更多请访问教客网: www.jiaokey.com</w:t>
      </w:r>
    </w:p>
    <w:p>
      <w:r>
        <w:t>专业认证的国际化 评论地址：https://www.jiaokey.com/book/detail/14269031.html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