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书名：高校辅导员教师身份内涵及身份实现路径研究</w:t>
      </w:r>
    </w:p>
    <w:p>
      <w:r>
        <w:t>作者：江沈红著</w:t>
      </w:r>
    </w:p>
    <w:p>
      <w:r>
        <w:t>出版社：武汉：武汉大学出版社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高校辅导员教师身份内涵及身份实现路径研究 评论地址：https://www.jiaokey.com/book/detail/14269020.html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