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和你一起邂逅雷丁  学生事务管理的行与思</w:t>
      </w:r>
    </w:p>
    <w:p>
      <w:r>
        <w:rPr>
          <w:rFonts w:ascii="宋体" w:hAnsi="宋体" w:eastAsia="宋体"/>
          <w:sz w:val="24"/>
        </w:rPr>
        <w:t>朱姝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和你一起邂逅雷丁  学生事务管理的行与思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9787562848400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高等学校-学生工作-研究-美国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教师与学生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老和你一起邂逅雷丁——学生事务管理的行与思》本书是作者在专题学习英国高校学生事务管理理论、实地考察英国知名高校、身临其境观摩英国高校校园生活的过程中产生的自己的思考，涉及英国高等教育基本情况、英国高校心理咨询、校园网络管理，以及英国当地的风土人情、人文习俗等内容。</w:t>
      </w:r>
    </w:p>
    <w:p/>
    <w:p>
      <w:r>
        <w:t>本书出售、求购地址：https://www.jiaokey.com/book/detail/14269010.html</w:t>
      </w:r>
    </w:p>
    <w:p>
      <w:r>
        <w:t>更多教师与学生图书推荐：https://www.jiaokey.com</w:t>
      </w:r>
    </w:p>
    <w:p>
      <w:r>
        <w:t>朱姝 其他作品：https://www.jiaokey.com/tag/朱姝.html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关键词搜索：https://www.jiaokey.com/tag/高等学校-学生工作-研究-美国.html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