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作者：赖春麟，熊大冶主编；邹非老等副主编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大学生安全教育 评论地址：https://www.jiaokey.com/book/detail/14269009.html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