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新王加冕  欧洲杯巨星盛宴  冠军葡萄牙双重终藏  2016版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新王加冕  欧洲杯巨星盛宴  冠军葡萄牙双重终藏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本书出售、求购地址：https://www.jiaokey.com/book/detail/14269007.html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关键词搜索：https://www.jiaokey.com/tag/新王加冕  欧洲杯巨星盛宴  冠军葡萄牙双重终藏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