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心若红蓝  梦幻巴萨珍藏图纪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心若红蓝  梦幻巴萨珍藏图纪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本书出售、求购地址：https://www.jiaokey.com/book/detail/14268999.html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 出版图书：https://www.jiaokey.com/tag/北京：世界知识.html</w:t>
      </w:r>
    </w:p>
    <w:p>
      <w:r>
        <w:t>关键词搜索：https://www.jiaokey.com/tag/心若红蓝  梦幻巴萨珍藏图纪.html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