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书名：扩展的期权定价模型与贝叶斯实证研究</w:t>
      </w:r>
    </w:p>
    <w:p>
      <w:r>
        <w:t>作者：李亚琼，黄立宏，全志勇著</w:t>
      </w:r>
    </w:p>
    <w:p>
      <w:r>
        <w:t>出版社：长沙：湖南大学出版社</w:t>
      </w:r>
    </w:p>
    <w:p>
      <w:r>
        <w:t>出版日期：2016.12</w:t>
      </w:r>
    </w:p>
    <w:p>
      <w:r>
        <w:t>总页数：223</w:t>
      </w:r>
    </w:p>
    <w:p>
      <w:r>
        <w:t>更多请访问教客网: www.jiaokey.com</w:t>
      </w:r>
    </w:p>
    <w:p>
      <w:r>
        <w:t>扩展的期权定价模型与贝叶斯实证研究 评论地址：https://www.jiaokey.com/book/detail/14268993.html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