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书名：大数据时代的金融  金融管理系统数据挖掘的研究与效用</w:t>
      </w:r>
    </w:p>
    <w:p>
      <w:r>
        <w:t>作者：王雨霖著</w:t>
      </w:r>
    </w:p>
    <w:p>
      <w:r>
        <w:t>出版社：上海：复旦大学出版社</w:t>
      </w:r>
    </w:p>
    <w:p>
      <w:r>
        <w:t>出版日期：2016.08</w:t>
      </w:r>
    </w:p>
    <w:p>
      <w:r>
        <w:t>总页数：263</w:t>
      </w:r>
    </w:p>
    <w:p>
      <w:r>
        <w:t>更多请访问教客网: www.jiaokey.com</w:t>
      </w:r>
    </w:p>
    <w:p>
      <w:r>
        <w:t>大数据时代的金融  金融管理系统数据挖掘的研究与效用 评论地址：https://www.jiaokey.com/book/detail/14268990.html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