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书名：三网融合趋势下我国有线数字电视的竞争环境及博弈策略研究</w:t>
      </w:r>
    </w:p>
    <w:p>
      <w:r>
        <w:t>作者：孙傲飚著</w:t>
      </w:r>
    </w:p>
    <w:p>
      <w:r>
        <w:t>出版社：长春:吉林大学出版社,2015.12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三网融合趋势下我国有线数字电视的竞争环境及博弈策略研究 评论地址：https://www.jiaokey.com/book/detail/14268984.html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