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书名：“媒”力世界  “一带一路”沿线国家媒体生态调研</w:t>
      </w:r>
    </w:p>
    <w:p>
      <w:r>
        <w:t>作者：姜锋主编</w:t>
      </w:r>
    </w:p>
    <w:p>
      <w:r>
        <w:t>出版社：上海：上海人民出版社</w:t>
      </w:r>
    </w:p>
    <w:p>
      <w:r>
        <w:t>出版日期：2016.12</w:t>
      </w:r>
    </w:p>
    <w:p>
      <w:r>
        <w:t>总页数：186</w:t>
      </w:r>
    </w:p>
    <w:p>
      <w:r>
        <w:t>更多请访问教客网: www.jiaokey.com</w:t>
      </w:r>
    </w:p>
    <w:p>
      <w:r>
        <w:t>“媒”力世界  “一带一路”沿线国家媒体生态调研 评论地址：https://www.jiaokey.com/book/detail/14268981.html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