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形势与政策</w:t>
      </w:r>
    </w:p>
    <w:p>
      <w:r>
        <w:rPr>
          <w:rFonts w:ascii="宋体" w:hAnsi="宋体" w:eastAsia="宋体"/>
          <w:sz w:val="24"/>
        </w:rPr>
        <w:t>李禾俊，戴军主编；张璐宁，陈雪梅副主编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形势与政策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李禾俊，戴军主编；张璐宁，陈雪梅副主编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本书出售、求购地址：https://www.jiaokey.com/book/detail/14268969.html</w:t>
      </w:r>
    </w:p>
    <w:p>
      <w:r>
        <w:t>更多相关图书推荐：https://www.jiaokey.com</w:t>
      </w:r>
    </w:p>
    <w:p>
      <w:r>
        <w:t>李禾俊，戴军主编；张璐宁，陈雪梅副主编 其他作品：https://www.jiaokey.com/tag/李禾俊，戴军主编；张璐宁，陈雪梅副主编.html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关键词搜索：https://www.jiaokey.com/tag/形势与政策.html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