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书名：像六个核桃一样打造畅销品的36个简明法则</w:t>
      </w:r>
    </w:p>
    <w:p>
      <w:r>
        <w:t>作者：王超，范萍著</w:t>
      </w:r>
    </w:p>
    <w:p>
      <w:r>
        <w:t>出版社：北京:企业管理出版社,2016.11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像六个核桃一样打造畅销品的36个简明法则 评论地址：https://www.jiaokey.com/book/detail/14268944.html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