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书名：AEO认证200问</w:t>
      </w:r>
    </w:p>
    <w:p>
      <w:r>
        <w:t>作者：王晓参编著</w:t>
      </w:r>
    </w:p>
    <w:p>
      <w:r>
        <w:t>出版社：北京:中国市场出版社,2016.12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AEO认证200问 评论地址：https://www.jiaokey.com/book/detail/14268934.html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