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新编初级财务会计学学习指导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新编初级财务会计学学习指导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本书出售、求购地址：https://www.jiaokey.com/book/detail/14268924.html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关键词搜索：https://www.jiaokey.com/tag/新编初级财务会计学学习指导.html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