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基于Web的橱柜交互式定制系统研究</w:t>
      </w:r>
    </w:p>
    <w:p>
      <w:r>
        <w:rPr>
          <w:rFonts w:ascii="宋体" w:hAnsi="宋体" w:eastAsia="宋体"/>
          <w:sz w:val="24"/>
        </w:rPr>
        <w:t>沈隽，崔晓磊著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基于Web的橱柜交互式定制系统研究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沈隽，崔晓磊著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本书出售、求购地址：https://www.jiaokey.com/book/detail/14268909.html</w:t>
      </w:r>
    </w:p>
    <w:p>
      <w:r>
        <w:t>更多相关图书推荐：https://www.jiaokey.com</w:t>
      </w:r>
    </w:p>
    <w:p>
      <w:r>
        <w:t>沈隽，崔晓磊著 其他作品：https://www.jiaokey.com/tag/沈隽，崔晓磊著.html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关键词搜索：https://www.jiaokey.com/tag/基于Web的橱柜交互式定制系统研究.html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