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在线顾客价值研究  探究网络零售的竞争力源泉</w:t>
      </w:r>
    </w:p>
    <w:p>
      <w:r>
        <w:rPr>
          <w:rFonts w:ascii="宋体" w:hAnsi="宋体" w:eastAsia="宋体"/>
          <w:sz w:val="24"/>
        </w:rPr>
        <w:t>赵卫宏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在线顾客价值研究  探究网络零售的竞争力源泉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本书出售、求购地址：https://www.jiaokey.com/book/detail/14268907.html</w:t>
      </w:r>
    </w:p>
    <w:p>
      <w:r>
        <w:t>更多相关图书推荐：https://www.jiaokey.com</w:t>
      </w:r>
    </w:p>
    <w:p>
      <w:r>
        <w:t>赵卫宏 其他作品：https://www.jiaokey.com/tag/赵卫宏.html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关键词搜索：https://www.jiaokey.com/tag/在线顾客价值研究  探究网络零售的竞争力源泉.html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