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世界的另一面  硅谷之外的7个非凡创业故事</w:t>
      </w:r>
    </w:p>
    <w:p>
      <w:r>
        <w:rPr>
          <w:rFonts w:ascii="宋体" w:hAnsi="宋体" w:eastAsia="宋体"/>
          <w:sz w:val="24"/>
        </w:rPr>
        <w:t>（美）埃尔米拉·贝洛斯丽（ElmiraBayrasli）著；赵国月译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世界的另一面  硅谷之外的7个非凡创业故事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（美）埃尔米拉·贝洛斯丽（ElmiraBayrasli）著；赵国月译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本书出售、求购地址：https://www.jiaokey.com/book/detail/14268862.html</w:t>
      </w:r>
    </w:p>
    <w:p>
      <w:r>
        <w:t>更多相关图书推荐：https://www.jiaokey.com</w:t>
      </w:r>
    </w:p>
    <w:p>
      <w:r>
        <w:t>（美）埃尔米拉·贝洛斯丽（ElmiraBayrasli）著；赵国月译 其他作品：https://www.jiaokey.com/tag/（美）埃尔米拉·贝洛斯丽（ElmiraBayrasli）著；赵国月译.html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关键词搜索：https://www.jiaokey.com/tag/世界的另一面  硅谷之外的7个非凡创业故事.html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