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书名：小儿推拿实用大图册  真人彩图  分步骤演示  快速精准取穴</w:t>
      </w:r>
    </w:p>
    <w:p>
      <w:r>
        <w:t>作者：郭长青主编</w:t>
      </w:r>
    </w:p>
    <w:p>
      <w:r>
        <w:t>出版社：北京:中国医药科技出版社,2017.08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小儿推拿实用大图册  真人彩图  分步骤演示  快速精准取穴 评论地址：https://www.jiaokey.com/book/detail/14268776.html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