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帕金森病的日常护理</w:t>
      </w:r>
    </w:p>
    <w:p>
      <w:r>
        <w:rPr>
          <w:rFonts w:ascii="宋体" w:hAnsi="宋体" w:eastAsia="宋体"/>
          <w:sz w:val="24"/>
        </w:rPr>
        <w:t>（美）玛利亚·梅耶，保拉·德尔，苏珊·艾麦科著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帕金森病的日常护理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（美）玛利亚·梅耶，保拉·德尔，苏珊·艾麦科著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本书出售、求购地址：https://www.jiaokey.com/book/detail/14268749.html</w:t>
      </w:r>
    </w:p>
    <w:p>
      <w:r>
        <w:t>更多相关图书推荐：https://www.jiaokey.com</w:t>
      </w:r>
    </w:p>
    <w:p>
      <w:r>
        <w:t>（美）玛利亚·梅耶，保拉·德尔，苏珊·艾麦科著 其他作品：https://www.jiaokey.com/tag/（美）玛利亚·梅耶，保拉·德尔，苏珊·艾麦科著.html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关键词搜索：https://www.jiaokey.com/tag/帕金森病的日常护理.html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